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79CE" w14:textId="77777777" w:rsidR="004250A1" w:rsidRDefault="004250A1" w:rsidP="004250A1">
      <w:pPr>
        <w:spacing w:after="0" w:line="240" w:lineRule="auto"/>
        <w:jc w:val="right"/>
        <w:rPr>
          <w:rFonts w:ascii="Aptos" w:hAnsi="Aptos"/>
        </w:rPr>
      </w:pPr>
      <w:r>
        <w:rPr>
          <w:rFonts w:ascii="Aptos" w:hAnsi="Aptos"/>
        </w:rPr>
        <w:t>Japheth Froah</w:t>
      </w:r>
    </w:p>
    <w:p w14:paraId="5C273281" w14:textId="64DDA0B7" w:rsidR="004250A1" w:rsidRDefault="004250A1" w:rsidP="004250A1">
      <w:pPr>
        <w:spacing w:after="0" w:line="240" w:lineRule="auto"/>
        <w:jc w:val="right"/>
        <w:rPr>
          <w:rFonts w:ascii="Aptos" w:hAnsi="Aptos"/>
        </w:rPr>
      </w:pPr>
      <w:r>
        <w:rPr>
          <w:rFonts w:ascii="Aptos" w:hAnsi="Aptos"/>
        </w:rPr>
        <w:t>7/27/2025</w:t>
      </w:r>
    </w:p>
    <w:p w14:paraId="314B66D8" w14:textId="34B5305B" w:rsidR="004250A1" w:rsidRDefault="004250A1" w:rsidP="004250A1">
      <w:pPr>
        <w:spacing w:after="0" w:line="240" w:lineRule="auto"/>
        <w:jc w:val="center"/>
        <w:rPr>
          <w:rFonts w:ascii="Aptos" w:hAnsi="Aptos"/>
          <w:b/>
          <w:bCs/>
        </w:rPr>
      </w:pPr>
      <w:r w:rsidRPr="004250A1">
        <w:rPr>
          <w:rFonts w:ascii="Aptos" w:hAnsi="Aptos"/>
          <w:b/>
          <w:bCs/>
        </w:rPr>
        <w:t>THEOLOGY CLASS: WEEK THREE</w:t>
      </w:r>
    </w:p>
    <w:p w14:paraId="6ECF029F" w14:textId="77777777" w:rsidR="004250A1" w:rsidRPr="004250A1" w:rsidRDefault="004250A1" w:rsidP="004250A1">
      <w:pPr>
        <w:spacing w:after="0" w:line="240" w:lineRule="auto"/>
        <w:jc w:val="center"/>
        <w:rPr>
          <w:rFonts w:ascii="Aptos" w:hAnsi="Aptos"/>
          <w:b/>
          <w:bCs/>
        </w:rPr>
      </w:pPr>
    </w:p>
    <w:p w14:paraId="11A3647C" w14:textId="260CDC44" w:rsidR="004250A1" w:rsidRDefault="004250A1" w:rsidP="004250A1">
      <w:pPr>
        <w:spacing w:after="0" w:line="240" w:lineRule="auto"/>
        <w:rPr>
          <w:rFonts w:ascii="Aptos" w:hAnsi="Aptos"/>
          <w:b/>
          <w:bCs/>
          <w:u w:val="thick"/>
        </w:rPr>
      </w:pPr>
      <w:r w:rsidRPr="004250A1">
        <w:rPr>
          <w:rFonts w:ascii="Aptos" w:hAnsi="Aptos"/>
          <w:b/>
          <w:bCs/>
          <w:u w:val="thick"/>
        </w:rPr>
        <w:t>Segment 1 – Chapter Five: Who We Are (Anthropology)</w:t>
      </w:r>
    </w:p>
    <w:p w14:paraId="0B6F3E4E" w14:textId="77777777" w:rsidR="004250A1" w:rsidRPr="004250A1" w:rsidRDefault="004250A1" w:rsidP="004250A1">
      <w:pPr>
        <w:spacing w:after="0" w:line="240" w:lineRule="auto"/>
        <w:rPr>
          <w:rFonts w:ascii="Aptos" w:hAnsi="Aptos"/>
          <w:b/>
          <w:bCs/>
          <w:u w:val="thick"/>
        </w:rPr>
      </w:pPr>
    </w:p>
    <w:p w14:paraId="548AA82F" w14:textId="42FB6B74" w:rsidR="004250A1" w:rsidRDefault="004250A1" w:rsidP="004250A1">
      <w:pPr>
        <w:spacing w:after="0" w:line="240" w:lineRule="auto"/>
        <w:rPr>
          <w:rFonts w:ascii="Aptos" w:hAnsi="Aptos"/>
        </w:rPr>
      </w:pPr>
      <w:r w:rsidRPr="004250A1">
        <w:rPr>
          <w:rFonts w:ascii="Aptos" w:hAnsi="Aptos"/>
          <w:b/>
          <w:bCs/>
        </w:rPr>
        <w:t>I. The Doctrine of Humanity</w:t>
      </w:r>
      <w:r w:rsidRPr="004250A1">
        <w:rPr>
          <w:rFonts w:ascii="Aptos" w:hAnsi="Aptos"/>
        </w:rPr>
        <w:br/>
        <w:t>1. “The doctrine of __________ establishes the intrinsic value and essential purpose of every human being.” (p. 84)</w:t>
      </w:r>
      <w:r w:rsidRPr="004250A1">
        <w:rPr>
          <w:rFonts w:ascii="Aptos" w:hAnsi="Aptos"/>
        </w:rPr>
        <w:br/>
        <w:t>2. Your identity is not based on what you or the world says, but on what __________ says about you.</w:t>
      </w:r>
      <w:r w:rsidRPr="004250A1">
        <w:rPr>
          <w:rFonts w:ascii="Aptos" w:hAnsi="Aptos"/>
        </w:rPr>
        <w:br/>
        <w:t>3. “To know God rightly, we must also understand who we are as __________.” (p. 85)</w:t>
      </w:r>
      <w:r w:rsidRPr="004250A1">
        <w:rPr>
          <w:rFonts w:ascii="Aptos" w:hAnsi="Aptos"/>
        </w:rPr>
        <w:br/>
        <w:t>4. Your identity is not __________; it is __________ from God.</w:t>
      </w:r>
    </w:p>
    <w:p w14:paraId="16FA3D81" w14:textId="77777777" w:rsidR="004250A1" w:rsidRPr="004250A1" w:rsidRDefault="004250A1" w:rsidP="004250A1">
      <w:pPr>
        <w:spacing w:after="0" w:line="240" w:lineRule="auto"/>
        <w:rPr>
          <w:rFonts w:ascii="Aptos" w:hAnsi="Aptos"/>
          <w:b/>
          <w:bCs/>
        </w:rPr>
      </w:pPr>
    </w:p>
    <w:p w14:paraId="7ED69FC4" w14:textId="490E1B25" w:rsidR="004250A1" w:rsidRPr="004250A1" w:rsidRDefault="004250A1" w:rsidP="004250A1">
      <w:pPr>
        <w:spacing w:after="0" w:line="240" w:lineRule="auto"/>
        <w:rPr>
          <w:rFonts w:ascii="Aptos" w:hAnsi="Aptos"/>
        </w:rPr>
      </w:pPr>
      <w:r w:rsidRPr="004250A1">
        <w:rPr>
          <w:rFonts w:ascii="Aptos" w:hAnsi="Aptos"/>
          <w:b/>
          <w:bCs/>
        </w:rPr>
        <w:t>Discussion:</w:t>
      </w:r>
      <w:r>
        <w:rPr>
          <w:rFonts w:ascii="Aptos" w:hAnsi="Aptos"/>
          <w:b/>
          <w:bCs/>
        </w:rPr>
        <w:t xml:space="preserve"> </w:t>
      </w:r>
      <w:r w:rsidRPr="004250A1">
        <w:rPr>
          <w:rFonts w:ascii="Aptos" w:hAnsi="Aptos"/>
        </w:rPr>
        <w:t>In what ways do people take their identity into their own hands today? How are you tempted to do the same?</w:t>
      </w:r>
    </w:p>
    <w:p w14:paraId="289F5853" w14:textId="77777777" w:rsidR="004250A1" w:rsidRPr="004250A1" w:rsidRDefault="004250A1" w:rsidP="004250A1">
      <w:pPr>
        <w:spacing w:after="0" w:line="240" w:lineRule="auto"/>
        <w:rPr>
          <w:rFonts w:ascii="Aptos" w:hAnsi="Aptos"/>
        </w:rPr>
      </w:pPr>
    </w:p>
    <w:p w14:paraId="704F8CA1" w14:textId="343DD404" w:rsidR="004250A1" w:rsidRDefault="004250A1" w:rsidP="004250A1">
      <w:pPr>
        <w:spacing w:after="0" w:line="240" w:lineRule="auto"/>
        <w:rPr>
          <w:rFonts w:ascii="Aptos" w:hAnsi="Aptos"/>
        </w:rPr>
      </w:pPr>
      <w:r w:rsidRPr="004250A1">
        <w:rPr>
          <w:rFonts w:ascii="Aptos" w:hAnsi="Aptos"/>
          <w:b/>
          <w:bCs/>
        </w:rPr>
        <w:t>II. Imago Dei – The Image of God</w:t>
      </w:r>
      <w:r w:rsidRPr="004250A1">
        <w:rPr>
          <w:rFonts w:ascii="Aptos" w:hAnsi="Aptos"/>
        </w:rPr>
        <w:br/>
        <w:t>1. Genesis 1:26–28 – God created humans in His __________.</w:t>
      </w:r>
      <w:r w:rsidRPr="004250A1">
        <w:rPr>
          <w:rFonts w:ascii="Aptos" w:hAnsi="Aptos"/>
        </w:rPr>
        <w:br/>
        <w:t>2. Identity is something we __________, not something we __________.</w:t>
      </w:r>
      <w:r w:rsidRPr="004250A1">
        <w:rPr>
          <w:rFonts w:ascii="Aptos" w:hAnsi="Aptos"/>
        </w:rPr>
        <w:br/>
        <w:t>3. “Our identity is __________, not achieved.”</w:t>
      </w:r>
    </w:p>
    <w:p w14:paraId="361A1513" w14:textId="77777777" w:rsidR="004250A1" w:rsidRPr="004250A1" w:rsidRDefault="004250A1" w:rsidP="004250A1">
      <w:pPr>
        <w:spacing w:after="0" w:line="240" w:lineRule="auto"/>
        <w:rPr>
          <w:rFonts w:ascii="Aptos" w:hAnsi="Aptos"/>
          <w:b/>
          <w:bCs/>
        </w:rPr>
      </w:pPr>
    </w:p>
    <w:p w14:paraId="215E2854" w14:textId="54E563ED" w:rsidR="004250A1" w:rsidRDefault="004250A1" w:rsidP="004250A1">
      <w:pPr>
        <w:spacing w:after="0" w:line="240" w:lineRule="auto"/>
        <w:rPr>
          <w:rFonts w:ascii="Aptos" w:hAnsi="Aptos"/>
          <w:b/>
          <w:bCs/>
        </w:rPr>
      </w:pPr>
      <w:r w:rsidRPr="004250A1">
        <w:rPr>
          <w:rFonts w:ascii="Aptos" w:hAnsi="Aptos"/>
          <w:b/>
          <w:bCs/>
        </w:rPr>
        <w:t>Discussion:</w:t>
      </w:r>
      <w:r>
        <w:rPr>
          <w:rFonts w:ascii="Aptos" w:hAnsi="Aptos"/>
          <w:b/>
          <w:bCs/>
        </w:rPr>
        <w:t xml:space="preserve"> </w:t>
      </w:r>
      <w:r w:rsidRPr="004250A1">
        <w:rPr>
          <w:rFonts w:ascii="Aptos" w:hAnsi="Aptos"/>
        </w:rPr>
        <w:t>What does it mean to be made in the image of God?</w:t>
      </w:r>
    </w:p>
    <w:p w14:paraId="0B6B8E36" w14:textId="77777777" w:rsidR="004250A1" w:rsidRPr="004250A1" w:rsidRDefault="004250A1" w:rsidP="004250A1">
      <w:pPr>
        <w:spacing w:after="0" w:line="240" w:lineRule="auto"/>
        <w:rPr>
          <w:rFonts w:ascii="Aptos" w:hAnsi="Aptos"/>
          <w:b/>
          <w:bCs/>
        </w:rPr>
      </w:pPr>
    </w:p>
    <w:p w14:paraId="26591702" w14:textId="42561E5A" w:rsidR="004250A1" w:rsidRDefault="004250A1" w:rsidP="004250A1">
      <w:pPr>
        <w:spacing w:after="0" w:line="240" w:lineRule="auto"/>
        <w:rPr>
          <w:rFonts w:ascii="Aptos" w:hAnsi="Aptos"/>
        </w:rPr>
      </w:pPr>
      <w:r w:rsidRPr="004250A1">
        <w:rPr>
          <w:rFonts w:ascii="Aptos" w:hAnsi="Aptos"/>
          <w:b/>
          <w:bCs/>
        </w:rPr>
        <w:t>III. The Image of God (continued)</w:t>
      </w:r>
      <w:r w:rsidRPr="004250A1">
        <w:rPr>
          <w:rFonts w:ascii="Aptos" w:hAnsi="Aptos"/>
        </w:rPr>
        <w:br/>
        <w:t>1. The image of God includes __________, __________, and __________.</w:t>
      </w:r>
      <w:r w:rsidRPr="004250A1">
        <w:rPr>
          <w:rFonts w:ascii="Aptos" w:hAnsi="Aptos"/>
        </w:rPr>
        <w:br/>
        <w:t xml:space="preserve">2. It also includes </w:t>
      </w:r>
      <w:proofErr w:type="spellStart"/>
      <w:r w:rsidRPr="004250A1">
        <w:rPr>
          <w:rFonts w:ascii="Aptos" w:hAnsi="Aptos"/>
        </w:rPr>
        <w:t>a</w:t>
      </w:r>
      <w:proofErr w:type="spellEnd"/>
      <w:r w:rsidRPr="004250A1">
        <w:rPr>
          <w:rFonts w:ascii="Aptos" w:hAnsi="Aptos"/>
        </w:rPr>
        <w:t xml:space="preserve"> __________ element (Eph. 4:24; Rom. 2:12–15).</w:t>
      </w:r>
      <w:r w:rsidRPr="004250A1">
        <w:rPr>
          <w:rFonts w:ascii="Aptos" w:hAnsi="Aptos"/>
        </w:rPr>
        <w:br/>
        <w:t>3. The image of God is not __________ after the Fall (Gen. 9:6; James 3:9).</w:t>
      </w:r>
      <w:r w:rsidRPr="004250A1">
        <w:rPr>
          <w:rFonts w:ascii="Aptos" w:hAnsi="Aptos"/>
        </w:rPr>
        <w:br/>
        <w:t>4. “Humans are the __________ of God.” (p. 89)</w:t>
      </w:r>
      <w:r w:rsidRPr="004250A1">
        <w:rPr>
          <w:rFonts w:ascii="Aptos" w:hAnsi="Aptos"/>
        </w:rPr>
        <w:br/>
        <w:t>5. Every human has divine __________, __________, and __________.</w:t>
      </w:r>
    </w:p>
    <w:p w14:paraId="2B896E98" w14:textId="77777777" w:rsidR="004250A1" w:rsidRPr="004250A1" w:rsidRDefault="004250A1" w:rsidP="004250A1">
      <w:pPr>
        <w:spacing w:after="0" w:line="240" w:lineRule="auto"/>
        <w:rPr>
          <w:rFonts w:ascii="Aptos" w:hAnsi="Aptos"/>
          <w:b/>
          <w:bCs/>
        </w:rPr>
      </w:pPr>
    </w:p>
    <w:p w14:paraId="681A9E4C" w14:textId="5176C80C" w:rsidR="004250A1" w:rsidRDefault="004250A1" w:rsidP="004250A1">
      <w:pPr>
        <w:spacing w:after="0" w:line="240" w:lineRule="auto"/>
        <w:rPr>
          <w:rFonts w:ascii="Aptos" w:hAnsi="Aptos"/>
        </w:rPr>
      </w:pPr>
      <w:r w:rsidRPr="004250A1">
        <w:rPr>
          <w:rFonts w:ascii="Aptos" w:hAnsi="Aptos"/>
          <w:b/>
          <w:bCs/>
        </w:rPr>
        <w:t>Discussion:</w:t>
      </w:r>
      <w:r>
        <w:rPr>
          <w:rFonts w:ascii="Aptos" w:hAnsi="Aptos"/>
          <w:b/>
          <w:bCs/>
        </w:rPr>
        <w:t xml:space="preserve"> </w:t>
      </w:r>
      <w:r w:rsidRPr="004250A1">
        <w:rPr>
          <w:rFonts w:ascii="Aptos" w:hAnsi="Aptos"/>
        </w:rPr>
        <w:t>What would the world be like if we saw every person as an image bearer of God?</w:t>
      </w:r>
    </w:p>
    <w:p w14:paraId="749FD32D" w14:textId="77777777" w:rsidR="004250A1" w:rsidRPr="004250A1" w:rsidRDefault="004250A1" w:rsidP="004250A1">
      <w:pPr>
        <w:spacing w:after="0" w:line="240" w:lineRule="auto"/>
        <w:rPr>
          <w:rFonts w:ascii="Aptos" w:hAnsi="Aptos"/>
          <w:b/>
          <w:bCs/>
        </w:rPr>
      </w:pPr>
    </w:p>
    <w:p w14:paraId="52B6F6BD" w14:textId="7CD73B08" w:rsidR="004250A1" w:rsidRPr="004250A1" w:rsidRDefault="004250A1" w:rsidP="004250A1">
      <w:pPr>
        <w:spacing w:after="0" w:line="240" w:lineRule="auto"/>
        <w:rPr>
          <w:rFonts w:ascii="Aptos" w:hAnsi="Aptos"/>
          <w:b/>
          <w:bCs/>
        </w:rPr>
      </w:pPr>
      <w:r w:rsidRPr="004250A1">
        <w:rPr>
          <w:rFonts w:ascii="Aptos" w:hAnsi="Aptos"/>
          <w:b/>
          <w:bCs/>
        </w:rPr>
        <w:t>IV. The Make-Up of Mankind</w:t>
      </w:r>
      <w:r w:rsidRPr="004250A1">
        <w:rPr>
          <w:rFonts w:ascii="Aptos" w:hAnsi="Aptos"/>
        </w:rPr>
        <w:br/>
        <w:t>1. God designed us with both __________ and __________.</w:t>
      </w:r>
      <w:r w:rsidRPr="004250A1">
        <w:rPr>
          <w:rFonts w:ascii="Aptos" w:hAnsi="Aptos"/>
        </w:rPr>
        <w:br/>
        <w:t>2. “Humanity is the place where the __________ and __________ are joined together.”</w:t>
      </w:r>
      <w:r w:rsidRPr="004250A1">
        <w:rPr>
          <w:rFonts w:ascii="Aptos" w:hAnsi="Aptos"/>
        </w:rPr>
        <w:br/>
        <w:t>3. Key Scriptures: Gen 2:7; Matt 10:28; 1 Cor 5:3, 5</w:t>
      </w:r>
      <w:r w:rsidRPr="004250A1">
        <w:rPr>
          <w:rFonts w:ascii="Aptos" w:hAnsi="Aptos"/>
        </w:rPr>
        <w:br/>
        <w:t>4. Human sexuality is designed by our __________ and reflects His image.</w:t>
      </w:r>
      <w:r w:rsidRPr="004250A1">
        <w:rPr>
          <w:rFonts w:ascii="Aptos" w:hAnsi="Aptos"/>
        </w:rPr>
        <w:br/>
        <w:t>5. “Both male and female share equally in the status of divine __________-__________.” (p. 93)</w:t>
      </w:r>
      <w:r w:rsidRPr="004250A1">
        <w:rPr>
          <w:rFonts w:ascii="Aptos" w:hAnsi="Aptos"/>
        </w:rPr>
        <w:br/>
        <w:t>6. Distorting sexuality is attempting to overturn God’s __________ __________.</w:t>
      </w:r>
      <w:r w:rsidRPr="004250A1">
        <w:rPr>
          <w:rFonts w:ascii="Aptos" w:hAnsi="Aptos"/>
        </w:rPr>
        <w:br/>
      </w:r>
    </w:p>
    <w:p w14:paraId="28577A57" w14:textId="7CA6EDF5" w:rsidR="004250A1" w:rsidRPr="004250A1" w:rsidRDefault="004250A1" w:rsidP="004250A1">
      <w:pPr>
        <w:spacing w:after="0" w:line="240" w:lineRule="auto"/>
        <w:rPr>
          <w:rFonts w:ascii="Aptos" w:hAnsi="Aptos"/>
          <w:b/>
          <w:bCs/>
        </w:rPr>
      </w:pPr>
      <w:r w:rsidRPr="004250A1">
        <w:rPr>
          <w:rFonts w:ascii="Aptos" w:hAnsi="Aptos"/>
          <w:b/>
          <w:bCs/>
        </w:rPr>
        <w:t>V. W</w:t>
      </w:r>
      <w:r>
        <w:rPr>
          <w:rFonts w:ascii="Aptos" w:hAnsi="Aptos"/>
          <w:b/>
          <w:bCs/>
        </w:rPr>
        <w:t>r</w:t>
      </w:r>
      <w:r w:rsidRPr="004250A1">
        <w:rPr>
          <w:rFonts w:ascii="Aptos" w:hAnsi="Aptos"/>
          <w:b/>
          <w:bCs/>
        </w:rPr>
        <w:t>ap-Up</w:t>
      </w:r>
      <w:r w:rsidRPr="004250A1">
        <w:rPr>
          <w:rFonts w:ascii="Aptos" w:hAnsi="Aptos"/>
        </w:rPr>
        <w:br/>
        <w:t>1. We are made in God’s __________ and carry His __________.</w:t>
      </w:r>
      <w:r w:rsidRPr="004250A1">
        <w:rPr>
          <w:rFonts w:ascii="Aptos" w:hAnsi="Aptos"/>
        </w:rPr>
        <w:br/>
        <w:t>2. Our purpose is to extend His __________.</w:t>
      </w:r>
      <w:r w:rsidRPr="004250A1">
        <w:rPr>
          <w:rFonts w:ascii="Aptos" w:hAnsi="Aptos"/>
        </w:rPr>
        <w:br/>
        <w:t>3. Our identity is secure because it’s based on __________.</w:t>
      </w:r>
      <w:r w:rsidRPr="004250A1">
        <w:rPr>
          <w:rFonts w:ascii="Aptos" w:hAnsi="Aptos"/>
        </w:rPr>
        <w:br/>
      </w:r>
    </w:p>
    <w:p w14:paraId="45D0AB31" w14:textId="297F26AE" w:rsidR="004250A1" w:rsidRPr="004250A1" w:rsidRDefault="004250A1" w:rsidP="004250A1">
      <w:pPr>
        <w:spacing w:after="0" w:line="240" w:lineRule="auto"/>
        <w:rPr>
          <w:rFonts w:ascii="Aptos" w:hAnsi="Aptos"/>
          <w:b/>
          <w:bCs/>
          <w:u w:val="thick"/>
        </w:rPr>
      </w:pPr>
      <w:r w:rsidRPr="004250A1">
        <w:rPr>
          <w:rFonts w:ascii="Aptos" w:hAnsi="Aptos"/>
          <w:b/>
          <w:bCs/>
        </w:rPr>
        <w:lastRenderedPageBreak/>
        <w:t>VI.</w:t>
      </w:r>
      <w:r>
        <w:rPr>
          <w:rFonts w:ascii="Aptos" w:hAnsi="Aptos"/>
          <w:b/>
          <w:bCs/>
        </w:rPr>
        <w:t xml:space="preserve"> Personal</w:t>
      </w:r>
      <w:r w:rsidRPr="004250A1">
        <w:rPr>
          <w:rFonts w:ascii="Aptos" w:hAnsi="Aptos"/>
          <w:b/>
          <w:bCs/>
        </w:rPr>
        <w:t xml:space="preserve"> Reflection</w:t>
      </w:r>
      <w:r w:rsidRPr="004250A1">
        <w:rPr>
          <w:rFonts w:ascii="Aptos" w:hAnsi="Aptos"/>
        </w:rPr>
        <w:br/>
        <w:t>1. When have you failed to view someone as an image bearer?</w:t>
      </w:r>
      <w:r w:rsidRPr="004250A1">
        <w:rPr>
          <w:rFonts w:ascii="Aptos" w:hAnsi="Aptos"/>
        </w:rPr>
        <w:br/>
        <w:t>2. Who are you most tempted to devalue and why?</w:t>
      </w:r>
      <w:r w:rsidRPr="004250A1">
        <w:rPr>
          <w:rFonts w:ascii="Aptos" w:hAnsi="Aptos"/>
        </w:rPr>
        <w:br/>
        <w:t>3. Have you ever failed to live like an image bearer of God?</w:t>
      </w:r>
      <w:r w:rsidRPr="004250A1">
        <w:rPr>
          <w:rFonts w:ascii="Aptos" w:hAnsi="Aptos"/>
        </w:rPr>
        <w:br/>
      </w:r>
    </w:p>
    <w:p w14:paraId="22EEACB1" w14:textId="6797CE42" w:rsidR="004250A1" w:rsidRDefault="004250A1" w:rsidP="004250A1">
      <w:pPr>
        <w:spacing w:after="0" w:line="240" w:lineRule="auto"/>
        <w:rPr>
          <w:rFonts w:ascii="Aptos" w:hAnsi="Aptos"/>
          <w:b/>
          <w:bCs/>
          <w:u w:val="thick"/>
        </w:rPr>
      </w:pPr>
      <w:r w:rsidRPr="004250A1">
        <w:rPr>
          <w:rFonts w:ascii="Aptos" w:hAnsi="Aptos"/>
          <w:b/>
          <w:bCs/>
          <w:u w:val="thick"/>
        </w:rPr>
        <w:t>Segment 2 – Chapter Six: What Went Wrong? (Hamartiology)</w:t>
      </w:r>
    </w:p>
    <w:p w14:paraId="597E49BB" w14:textId="77777777" w:rsidR="004250A1" w:rsidRPr="004250A1" w:rsidRDefault="004250A1" w:rsidP="004250A1">
      <w:pPr>
        <w:spacing w:after="0" w:line="240" w:lineRule="auto"/>
        <w:rPr>
          <w:rFonts w:ascii="Aptos" w:hAnsi="Aptos"/>
          <w:b/>
          <w:bCs/>
          <w:u w:val="thick"/>
        </w:rPr>
      </w:pPr>
    </w:p>
    <w:p w14:paraId="42891639" w14:textId="7144623F" w:rsidR="004250A1" w:rsidRPr="004250A1" w:rsidRDefault="004250A1" w:rsidP="004250A1">
      <w:pPr>
        <w:spacing w:after="0" w:line="240" w:lineRule="auto"/>
        <w:rPr>
          <w:rFonts w:ascii="Aptos" w:hAnsi="Aptos"/>
          <w:b/>
          <w:bCs/>
        </w:rPr>
      </w:pPr>
      <w:r w:rsidRPr="004250A1">
        <w:rPr>
          <w:rFonts w:ascii="Aptos" w:hAnsi="Aptos"/>
          <w:b/>
          <w:bCs/>
        </w:rPr>
        <w:t>I. The Doctrine of Sin</w:t>
      </w:r>
      <w:r w:rsidRPr="004250A1">
        <w:rPr>
          <w:rFonts w:ascii="Aptos" w:hAnsi="Aptos"/>
        </w:rPr>
        <w:br/>
        <w:t>1. Hamartiology: the doctrine of __________.</w:t>
      </w:r>
      <w:r w:rsidRPr="004250A1">
        <w:rPr>
          <w:rFonts w:ascii="Aptos" w:hAnsi="Aptos"/>
        </w:rPr>
        <w:br/>
        <w:t>2. Sin explains what broke creation, __________, and our relationship with God.</w:t>
      </w:r>
      <w:r w:rsidRPr="004250A1">
        <w:rPr>
          <w:rFonts w:ascii="Aptos" w:hAnsi="Aptos"/>
        </w:rPr>
        <w:br/>
        <w:t>3. Sin is __________ and __________.</w:t>
      </w:r>
      <w:r w:rsidRPr="004250A1">
        <w:rPr>
          <w:rFonts w:ascii="Aptos" w:hAnsi="Aptos"/>
        </w:rPr>
        <w:br/>
        <w:t xml:space="preserve">4. Adam was </w:t>
      </w:r>
      <w:proofErr w:type="gramStart"/>
      <w:r w:rsidRPr="004250A1">
        <w:rPr>
          <w:rFonts w:ascii="Aptos" w:hAnsi="Aptos"/>
        </w:rPr>
        <w:t>our __</w:t>
      </w:r>
      <w:proofErr w:type="gramEnd"/>
      <w:r w:rsidRPr="004250A1">
        <w:rPr>
          <w:rFonts w:ascii="Aptos" w:hAnsi="Aptos"/>
        </w:rPr>
        <w:t>________; when he sinned, we all sinned.</w:t>
      </w:r>
      <w:r w:rsidRPr="004250A1">
        <w:rPr>
          <w:rFonts w:ascii="Aptos" w:hAnsi="Aptos"/>
        </w:rPr>
        <w:br/>
        <w:t>5. Romans 5:12–14 teaches we all have a __________ __________.</w:t>
      </w:r>
      <w:r w:rsidRPr="004250A1">
        <w:rPr>
          <w:rFonts w:ascii="Aptos" w:hAnsi="Aptos"/>
        </w:rPr>
        <w:br/>
      </w:r>
    </w:p>
    <w:p w14:paraId="7A23F799" w14:textId="4D002605" w:rsidR="004250A1" w:rsidRDefault="004250A1" w:rsidP="004250A1">
      <w:pPr>
        <w:spacing w:after="0" w:line="240" w:lineRule="auto"/>
        <w:rPr>
          <w:rFonts w:ascii="Aptos" w:hAnsi="Aptos"/>
        </w:rPr>
      </w:pPr>
      <w:r w:rsidRPr="004250A1">
        <w:rPr>
          <w:rFonts w:ascii="Aptos" w:hAnsi="Aptos"/>
          <w:b/>
          <w:bCs/>
        </w:rPr>
        <w:t>Discussion:</w:t>
      </w:r>
      <w:r>
        <w:rPr>
          <w:rFonts w:ascii="Aptos" w:hAnsi="Aptos"/>
          <w:b/>
          <w:bCs/>
        </w:rPr>
        <w:t xml:space="preserve"> </w:t>
      </w:r>
      <w:r w:rsidRPr="004250A1">
        <w:rPr>
          <w:rFonts w:ascii="Aptos" w:hAnsi="Aptos"/>
        </w:rPr>
        <w:t>What does culture teach about sin vs. what the Bible teaches? Which has history confirmed more often?</w:t>
      </w:r>
    </w:p>
    <w:p w14:paraId="0C1BA0B8" w14:textId="77777777" w:rsidR="004250A1" w:rsidRPr="004250A1" w:rsidRDefault="004250A1" w:rsidP="004250A1">
      <w:pPr>
        <w:spacing w:after="0" w:line="240" w:lineRule="auto"/>
        <w:rPr>
          <w:rFonts w:ascii="Aptos" w:hAnsi="Aptos"/>
          <w:b/>
          <w:bCs/>
        </w:rPr>
      </w:pPr>
    </w:p>
    <w:p w14:paraId="09F52DA6" w14:textId="19BF6E54" w:rsidR="004250A1" w:rsidRPr="004250A1" w:rsidRDefault="004250A1" w:rsidP="004250A1">
      <w:pPr>
        <w:spacing w:after="0" w:line="240" w:lineRule="auto"/>
        <w:rPr>
          <w:rFonts w:ascii="Aptos" w:hAnsi="Aptos"/>
          <w:b/>
          <w:bCs/>
        </w:rPr>
      </w:pPr>
      <w:r w:rsidRPr="004250A1">
        <w:rPr>
          <w:rFonts w:ascii="Aptos" w:hAnsi="Aptos"/>
          <w:b/>
          <w:bCs/>
        </w:rPr>
        <w:t>II. The Fall and Consequences</w:t>
      </w:r>
      <w:r w:rsidRPr="004250A1">
        <w:rPr>
          <w:rFonts w:ascii="Aptos" w:hAnsi="Aptos"/>
        </w:rPr>
        <w:br/>
        <w:t>1. Genesis 3 – describes the __________ of man and how all __________ groans.</w:t>
      </w:r>
      <w:r w:rsidRPr="004250A1">
        <w:rPr>
          <w:rFonts w:ascii="Aptos" w:hAnsi="Aptos"/>
        </w:rPr>
        <w:br/>
        <w:t>2. Romans 8:20–22 – creation was subjected to __________.</w:t>
      </w:r>
      <w:r w:rsidRPr="004250A1">
        <w:rPr>
          <w:rFonts w:ascii="Aptos" w:hAnsi="Aptos"/>
        </w:rPr>
        <w:br/>
        <w:t>3. Sin is __________ against God.</w:t>
      </w:r>
      <w:r w:rsidRPr="004250A1">
        <w:rPr>
          <w:rFonts w:ascii="Aptos" w:hAnsi="Aptos"/>
        </w:rPr>
        <w:br/>
        <w:t>4. Consequences of sin include:</w:t>
      </w:r>
      <w:r w:rsidRPr="004250A1">
        <w:rPr>
          <w:rFonts w:ascii="Aptos" w:hAnsi="Aptos"/>
        </w:rPr>
        <w:br/>
        <w:t xml:space="preserve">   a. __________ from God (Col. 1:21-23)</w:t>
      </w:r>
      <w:r w:rsidRPr="004250A1">
        <w:rPr>
          <w:rFonts w:ascii="Aptos" w:hAnsi="Aptos"/>
        </w:rPr>
        <w:br/>
        <w:t xml:space="preserve">   b. __________ (total depravity)</w:t>
      </w:r>
      <w:r w:rsidRPr="004250A1">
        <w:rPr>
          <w:rFonts w:ascii="Aptos" w:hAnsi="Aptos"/>
        </w:rPr>
        <w:br/>
        <w:t xml:space="preserve">   c. __________ (Rom. 6:23)</w:t>
      </w:r>
      <w:r w:rsidRPr="004250A1">
        <w:rPr>
          <w:rFonts w:ascii="Aptos" w:hAnsi="Aptos"/>
        </w:rPr>
        <w:br/>
      </w:r>
    </w:p>
    <w:p w14:paraId="1DE4EA29" w14:textId="77777777" w:rsidR="004250A1" w:rsidRPr="004250A1" w:rsidRDefault="004250A1" w:rsidP="004250A1">
      <w:pPr>
        <w:spacing w:after="0" w:line="240" w:lineRule="auto"/>
        <w:rPr>
          <w:rFonts w:ascii="Aptos" w:hAnsi="Aptos"/>
          <w:b/>
          <w:bCs/>
        </w:rPr>
      </w:pPr>
      <w:r w:rsidRPr="004250A1">
        <w:rPr>
          <w:rFonts w:ascii="Aptos" w:hAnsi="Aptos"/>
          <w:b/>
          <w:bCs/>
        </w:rPr>
        <w:t>Discussion:</w:t>
      </w:r>
    </w:p>
    <w:p w14:paraId="71F7EADA" w14:textId="77777777" w:rsidR="004250A1" w:rsidRDefault="004250A1" w:rsidP="004250A1">
      <w:pPr>
        <w:spacing w:after="0" w:line="240" w:lineRule="auto"/>
        <w:rPr>
          <w:rFonts w:ascii="Aptos" w:hAnsi="Aptos"/>
        </w:rPr>
      </w:pPr>
      <w:r w:rsidRPr="004250A1">
        <w:rPr>
          <w:rFonts w:ascii="Aptos" w:hAnsi="Aptos"/>
        </w:rPr>
        <w:t>Which consequence of sin has affected you the most?</w:t>
      </w:r>
    </w:p>
    <w:p w14:paraId="3A3CC5F8" w14:textId="77777777" w:rsidR="004250A1" w:rsidRPr="004250A1" w:rsidRDefault="004250A1" w:rsidP="004250A1">
      <w:pPr>
        <w:spacing w:after="0" w:line="240" w:lineRule="auto"/>
        <w:rPr>
          <w:rFonts w:ascii="Aptos" w:hAnsi="Aptos"/>
        </w:rPr>
      </w:pPr>
    </w:p>
    <w:p w14:paraId="5A0B248F" w14:textId="4883984E" w:rsidR="004250A1" w:rsidRPr="004250A1" w:rsidRDefault="004250A1" w:rsidP="004250A1">
      <w:pPr>
        <w:spacing w:after="0" w:line="240" w:lineRule="auto"/>
        <w:rPr>
          <w:rFonts w:ascii="Aptos" w:hAnsi="Aptos"/>
          <w:b/>
          <w:bCs/>
        </w:rPr>
      </w:pPr>
      <w:r w:rsidRPr="004250A1">
        <w:rPr>
          <w:rFonts w:ascii="Aptos" w:hAnsi="Aptos"/>
          <w:b/>
          <w:bCs/>
        </w:rPr>
        <w:t>III. The Nature of Sin</w:t>
      </w:r>
      <w:r w:rsidRPr="004250A1">
        <w:rPr>
          <w:rFonts w:ascii="Aptos" w:hAnsi="Aptos"/>
        </w:rPr>
        <w:br/>
        <w:t>1. Romans 3:23 – all have __________.</w:t>
      </w:r>
      <w:r w:rsidRPr="004250A1">
        <w:rPr>
          <w:rFonts w:ascii="Aptos" w:hAnsi="Aptos"/>
        </w:rPr>
        <w:br/>
        <w:t xml:space="preserve">2. We are not only born with sin, </w:t>
      </w:r>
      <w:proofErr w:type="gramStart"/>
      <w:r w:rsidRPr="004250A1">
        <w:rPr>
          <w:rFonts w:ascii="Aptos" w:hAnsi="Aptos"/>
        </w:rPr>
        <w:t>we are</w:t>
      </w:r>
      <w:proofErr w:type="gramEnd"/>
      <w:r w:rsidRPr="004250A1">
        <w:rPr>
          <w:rFonts w:ascii="Aptos" w:hAnsi="Aptos"/>
        </w:rPr>
        <w:t xml:space="preserve"> __________ for it.</w:t>
      </w:r>
      <w:r w:rsidRPr="004250A1">
        <w:rPr>
          <w:rFonts w:ascii="Aptos" w:hAnsi="Aptos"/>
        </w:rPr>
        <w:br/>
        <w:t>3. “The fall destroys our ability to __________; the cross restores it.”</w:t>
      </w:r>
      <w:r w:rsidRPr="004250A1">
        <w:rPr>
          <w:rFonts w:ascii="Aptos" w:hAnsi="Aptos"/>
        </w:rPr>
        <w:br/>
        <w:t>4. Sin affects our __________, __________, and __________.</w:t>
      </w:r>
      <w:r w:rsidRPr="004250A1">
        <w:rPr>
          <w:rFonts w:ascii="Aptos" w:hAnsi="Aptos"/>
        </w:rPr>
        <w:br/>
        <w:t>5. Psalm 51 – “Against you and you only have I __________.”</w:t>
      </w:r>
      <w:r w:rsidRPr="004250A1">
        <w:rPr>
          <w:rFonts w:ascii="Aptos" w:hAnsi="Aptos"/>
        </w:rPr>
        <w:br/>
      </w:r>
    </w:p>
    <w:p w14:paraId="56AFB837" w14:textId="7B76C0AC" w:rsidR="004250A1" w:rsidRPr="004250A1" w:rsidRDefault="004250A1" w:rsidP="004250A1">
      <w:pPr>
        <w:spacing w:after="0" w:line="240" w:lineRule="auto"/>
        <w:rPr>
          <w:rFonts w:ascii="Aptos" w:hAnsi="Aptos"/>
          <w:b/>
          <w:bCs/>
        </w:rPr>
      </w:pPr>
      <w:r w:rsidRPr="004250A1">
        <w:rPr>
          <w:rFonts w:ascii="Aptos" w:hAnsi="Aptos"/>
          <w:b/>
          <w:bCs/>
        </w:rPr>
        <w:t>IV. Punishment and Hope</w:t>
      </w:r>
      <w:r w:rsidRPr="004250A1">
        <w:rPr>
          <w:rFonts w:ascii="Aptos" w:hAnsi="Aptos"/>
        </w:rPr>
        <w:br/>
        <w:t>1. Sin leads to eternal __________ from God.</w:t>
      </w:r>
      <w:r w:rsidRPr="004250A1">
        <w:rPr>
          <w:rFonts w:ascii="Aptos" w:hAnsi="Aptos"/>
        </w:rPr>
        <w:br/>
        <w:t>2. Romans 5:18–19 – Adam’s disobedience brought death; Christ’s obedience brings __________.</w:t>
      </w:r>
      <w:r w:rsidRPr="004250A1">
        <w:rPr>
          <w:rFonts w:ascii="Aptos" w:hAnsi="Aptos"/>
        </w:rPr>
        <w:br/>
        <w:t>3. Our view of sin shapes our view of the __________.</w:t>
      </w:r>
      <w:r w:rsidRPr="004250A1">
        <w:rPr>
          <w:rFonts w:ascii="Aptos" w:hAnsi="Aptos"/>
        </w:rPr>
        <w:br/>
      </w:r>
    </w:p>
    <w:p w14:paraId="73319E00" w14:textId="1680F58C" w:rsidR="00777DBF" w:rsidRPr="004250A1" w:rsidRDefault="004250A1" w:rsidP="004250A1">
      <w:pPr>
        <w:spacing w:after="0" w:line="240" w:lineRule="auto"/>
        <w:rPr>
          <w:rFonts w:ascii="Aptos" w:hAnsi="Aptos"/>
          <w:b/>
          <w:bCs/>
        </w:rPr>
      </w:pPr>
      <w:r w:rsidRPr="004250A1">
        <w:rPr>
          <w:rFonts w:ascii="Aptos" w:hAnsi="Aptos"/>
          <w:b/>
          <w:bCs/>
        </w:rPr>
        <w:t>V. Reflection</w:t>
      </w:r>
      <w:r w:rsidRPr="004250A1">
        <w:rPr>
          <w:rFonts w:ascii="Aptos" w:hAnsi="Aptos"/>
        </w:rPr>
        <w:br/>
        <w:t>1. Have you underestimated the seriousness of sin?</w:t>
      </w:r>
      <w:r w:rsidRPr="004250A1">
        <w:rPr>
          <w:rFonts w:ascii="Aptos" w:hAnsi="Aptos"/>
        </w:rPr>
        <w:br/>
        <w:t>2. What does your view of sin reveal about how you see God?</w:t>
      </w:r>
      <w:r w:rsidRPr="004250A1">
        <w:rPr>
          <w:rFonts w:ascii="Aptos" w:hAnsi="Aptos"/>
        </w:rPr>
        <w:br/>
        <w:t>3. How do you experience creation groaning?</w:t>
      </w:r>
      <w:r w:rsidRPr="004250A1">
        <w:rPr>
          <w:rFonts w:ascii="Aptos" w:hAnsi="Aptos"/>
        </w:rPr>
        <w:br/>
        <w:t>4. How does understanding sin deepen your gratitude for Christ?</w:t>
      </w:r>
      <w:r w:rsidRPr="004250A1">
        <w:rPr>
          <w:rFonts w:ascii="Aptos" w:hAnsi="Aptos"/>
        </w:rPr>
        <w:br/>
      </w:r>
    </w:p>
    <w:sectPr w:rsidR="00777DBF" w:rsidRPr="004250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1072320">
    <w:abstractNumId w:val="8"/>
  </w:num>
  <w:num w:numId="2" w16cid:durableId="1868176129">
    <w:abstractNumId w:val="6"/>
  </w:num>
  <w:num w:numId="3" w16cid:durableId="1768188460">
    <w:abstractNumId w:val="5"/>
  </w:num>
  <w:num w:numId="4" w16cid:durableId="98910679">
    <w:abstractNumId w:val="4"/>
  </w:num>
  <w:num w:numId="5" w16cid:durableId="1150905264">
    <w:abstractNumId w:val="7"/>
  </w:num>
  <w:num w:numId="6" w16cid:durableId="373967951">
    <w:abstractNumId w:val="3"/>
  </w:num>
  <w:num w:numId="7" w16cid:durableId="46295236">
    <w:abstractNumId w:val="2"/>
  </w:num>
  <w:num w:numId="8" w16cid:durableId="1433817698">
    <w:abstractNumId w:val="1"/>
  </w:num>
  <w:num w:numId="9" w16cid:durableId="105631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50A1"/>
    <w:rsid w:val="00760289"/>
    <w:rsid w:val="00777DBF"/>
    <w:rsid w:val="00A272E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0971F"/>
  <w14:defaultImageDpi w14:val="300"/>
  <w15:docId w15:val="{0BBAC163-6C49-4ACE-8F99-7C333213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jay froah</cp:lastModifiedBy>
  <cp:revision>2</cp:revision>
  <cp:lastPrinted>2025-07-27T22:47:00Z</cp:lastPrinted>
  <dcterms:created xsi:type="dcterms:W3CDTF">2013-12-23T23:15:00Z</dcterms:created>
  <dcterms:modified xsi:type="dcterms:W3CDTF">2025-07-27T22:50:00Z</dcterms:modified>
  <cp:category/>
</cp:coreProperties>
</file>